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810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Минеева Евгения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1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szCs w:val="26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Fonts w:ascii="Times New Roman" w:eastAsia="Times New Roman" w:hAnsi="Times New Roman" w:cs="Times New Roman"/>
          <w:sz w:val="26"/>
          <w:szCs w:val="26"/>
        </w:rPr>
        <w:t>дома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нарушенная координация движений, имел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одежда была грязной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речь была </w:t>
      </w:r>
      <w:r>
        <w:rPr>
          <w:rFonts w:ascii="Times New Roman" w:eastAsia="Times New Roman" w:hAnsi="Times New Roman" w:cs="Times New Roman"/>
          <w:sz w:val="26"/>
          <w:szCs w:val="26"/>
        </w:rPr>
        <w:t>невнятной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неразборчивой</w:t>
      </w:r>
      <w:r>
        <w:rPr>
          <w:rFonts w:ascii="Times New Roman" w:eastAsia="Times New Roman" w:hAnsi="Times New Roman" w:cs="Times New Roman"/>
          <w:sz w:val="26"/>
          <w:szCs w:val="26"/>
        </w:rPr>
        <w:t>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, хронических заболеваний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КМВ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сообщением в ДЧ ОМВД России по г. Нефтеюганску от 02.07.2025, о том, что по адресу 11в-12 находится мужчина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а/о;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Style w:val="cat-UserDefinedgrp-3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30rplc-46"/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>запахе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неопрятном внешнем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Минееву Е.А.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Минеева Евгения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PassportDatagrp-21rplc-17">
    <w:name w:val="cat-PassportData grp-21 rplc-17"/>
    <w:basedOn w:val="DefaultParagraphFont"/>
  </w:style>
  <w:style w:type="character" w:customStyle="1" w:styleId="cat-ExternalSystemDefinedgrp-24rplc-18">
    <w:name w:val="cat-ExternalSystemDefined grp-24 rplc-18"/>
    <w:basedOn w:val="DefaultParagraphFont"/>
  </w:style>
  <w:style w:type="character" w:customStyle="1" w:styleId="cat-ExternalSystemDefinedgrp-25rplc-19">
    <w:name w:val="cat-ExternalSystemDefined grp-25 rplc-19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UserDefinedgrp-32rplc-56">
    <w:name w:val="cat-UserDefined grp-32 rplc-56"/>
    <w:basedOn w:val="DefaultParagraphFont"/>
  </w:style>
  <w:style w:type="character" w:customStyle="1" w:styleId="cat-UserDefinedgrp-33rplc-59">
    <w:name w:val="cat-UserDefined grp-3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